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Bunny of Bluebell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Burrow    </w:t>
      </w:r>
      <w:r>
        <w:t xml:space="preserve">   Branch    </w:t>
      </w:r>
      <w:r>
        <w:t xml:space="preserve">   Squirrel    </w:t>
      </w:r>
      <w:r>
        <w:t xml:space="preserve">   Forest    </w:t>
      </w:r>
      <w:r>
        <w:t xml:space="preserve">   Snore    </w:t>
      </w:r>
      <w:r>
        <w:t xml:space="preserve">   Home    </w:t>
      </w:r>
      <w:r>
        <w:t xml:space="preserve">   Happily    </w:t>
      </w:r>
      <w:r>
        <w:t xml:space="preserve">   Fox    </w:t>
      </w:r>
      <w:r>
        <w:t xml:space="preserve">   Bear    </w:t>
      </w:r>
      <w:r>
        <w:t xml:space="preserve">   Owl    </w:t>
      </w:r>
      <w:r>
        <w:t xml:space="preserve">   Poppies    </w:t>
      </w:r>
      <w:r>
        <w:t xml:space="preserve">   River    </w:t>
      </w:r>
      <w:r>
        <w:t xml:space="preserve">   Otter    </w:t>
      </w:r>
      <w:r>
        <w:t xml:space="preserve">   Badger    </w:t>
      </w:r>
      <w:r>
        <w:t xml:space="preserve">   Bluebell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Bunny of Bluebell Hill</dc:title>
  <dcterms:created xsi:type="dcterms:W3CDTF">2021-10-11T18:52:36Z</dcterms:created>
  <dcterms:modified xsi:type="dcterms:W3CDTF">2021-10-11T18:52:36Z</dcterms:modified>
</cp:coreProperties>
</file>