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Bunya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tree is the mountain named after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bird collects blue objects something bower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is nocturnal and digs holes at night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 clear night you can see the something 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commonly seen animal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bird crys like a baby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bird found on the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bird makes a whip crack sound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common fun activity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national park called on the 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Bunya Crossword</dc:title>
  <dcterms:created xsi:type="dcterms:W3CDTF">2021-10-11T18:51:23Z</dcterms:created>
  <dcterms:modified xsi:type="dcterms:W3CDTF">2021-10-11T18:51:23Z</dcterms:modified>
</cp:coreProperties>
</file>