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Burma Railway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train    </w:t>
      </w:r>
      <w:r>
        <w:t xml:space="preserve">   economy    </w:t>
      </w:r>
      <w:r>
        <w:t xml:space="preserve">   America    </w:t>
      </w:r>
      <w:r>
        <w:t xml:space="preserve">   kwai    </w:t>
      </w:r>
      <w:r>
        <w:t xml:space="preserve">   pierreboulle    </w:t>
      </w:r>
      <w:r>
        <w:t xml:space="preserve">   geneva convention    </w:t>
      </w:r>
      <w:r>
        <w:t xml:space="preserve">   pow    </w:t>
      </w:r>
      <w:r>
        <w:t xml:space="preserve">   malaria    </w:t>
      </w:r>
      <w:r>
        <w:t xml:space="preserve">   empire    </w:t>
      </w:r>
      <w:r>
        <w:t xml:space="preserve">   Nazi    </w:t>
      </w:r>
      <w:r>
        <w:t xml:space="preserve">   Europe    </w:t>
      </w:r>
      <w:r>
        <w:t xml:space="preserve">   isolationism    </w:t>
      </w:r>
      <w:r>
        <w:t xml:space="preserve">   japan    </w:t>
      </w:r>
      <w:r>
        <w:t xml:space="preserve">   Buddhism    </w:t>
      </w:r>
      <w:r>
        <w:t xml:space="preserve">   Christianity    </w:t>
      </w:r>
      <w:r>
        <w:t xml:space="preserve">   England    </w:t>
      </w:r>
      <w:r>
        <w:t xml:space="preserve">   imperialism    </w:t>
      </w:r>
      <w:r>
        <w:t xml:space="preserve">   tropical    </w:t>
      </w:r>
      <w:r>
        <w:t xml:space="preserve">   Thailand    </w:t>
      </w:r>
      <w:r>
        <w:t xml:space="preserve">   china    </w:t>
      </w:r>
      <w:r>
        <w:t xml:space="preserve">   Myanmar    </w:t>
      </w:r>
      <w:r>
        <w:t xml:space="preserve">   Burma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Burma Railway</dc:title>
  <dcterms:created xsi:type="dcterms:W3CDTF">2021-10-11T18:51:07Z</dcterms:created>
  <dcterms:modified xsi:type="dcterms:W3CDTF">2021-10-11T18:51:07Z</dcterms:modified>
</cp:coreProperties>
</file>