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Burn Journals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surgery that involves transplantation of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Brent’s ‘religion’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Brent’s dogs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boy’s name that was in the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Brent’s psychologist?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Brent call first?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promises Brent a game after he gets better?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Brent remember visiting with his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the shirt in the locker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Brent tell anyone what his plan was?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give Brent at the hospital to call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Brent’s skin being flown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Brent get hurt?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Brent’s fellow classmates sending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nurse does Brent have a crush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Burn Journals</dc:title>
  <dcterms:created xsi:type="dcterms:W3CDTF">2021-10-11T18:51:32Z</dcterms:created>
  <dcterms:modified xsi:type="dcterms:W3CDTF">2021-10-11T18:51:32Z</dcterms:modified>
</cp:coreProperties>
</file>