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Burning Bridge</w:t>
      </w:r>
    </w:p>
    <w:p>
      <w:pPr>
        <w:pStyle w:val="Questions"/>
      </w:pPr>
      <w:r>
        <w:t xml:space="preserve">1. WLLI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AHLT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EENLNVY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AOTRHROMG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AHRCEO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RNARGE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PECINR NUCDAN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RYIHLCIV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DGERIB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ARUUNAL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NASPIL FO UALHT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ITLCCAE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SNEISPRC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INALG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ASWLARG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REGRAN ROPSC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IERF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FUISESR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NJHO ALGANNAF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LAEBZ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EDRLAAB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CLYRWEO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SIR ROEYDN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UTG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25. ORNBA LRANDA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26. RYTATE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WBO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28. TABLPHTISE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29. SANINDKSA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30. IHWSFPOL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Burning Bridge</dc:title>
  <dcterms:created xsi:type="dcterms:W3CDTF">2021-10-11T18:51:37Z</dcterms:created>
  <dcterms:modified xsi:type="dcterms:W3CDTF">2021-10-11T18:51:37Z</dcterms:modified>
</cp:coreProperties>
</file>