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Burning    </w:t>
      </w:r>
      <w:r>
        <w:t xml:space="preserve">   Bush    </w:t>
      </w:r>
      <w:r>
        <w:t xml:space="preserve">   Egypt    </w:t>
      </w:r>
      <w:r>
        <w:t xml:space="preserve">   Flock    </w:t>
      </w:r>
      <w:r>
        <w:t xml:space="preserve">   God    </w:t>
      </w:r>
      <w:r>
        <w:t xml:space="preserve">   Holy Ground    </w:t>
      </w:r>
      <w:r>
        <w:t xml:space="preserve">   Honey    </w:t>
      </w:r>
      <w:r>
        <w:t xml:space="preserve">   I Am    </w:t>
      </w:r>
      <w:r>
        <w:t xml:space="preserve">   Isaac    </w:t>
      </w:r>
      <w:r>
        <w:t xml:space="preserve">   Israelites    </w:t>
      </w:r>
      <w:r>
        <w:t xml:space="preserve">   Jacob    </w:t>
      </w:r>
      <w:r>
        <w:t xml:space="preserve">   Listen    </w:t>
      </w:r>
      <w:r>
        <w:t xml:space="preserve">   Milk    </w:t>
      </w:r>
      <w:r>
        <w:t xml:space="preserve">   Moses    </w:t>
      </w:r>
      <w:r>
        <w:t xml:space="preserve">   Palace    </w:t>
      </w:r>
      <w:r>
        <w:t xml:space="preserve">   People    </w:t>
      </w:r>
      <w:r>
        <w:t xml:space="preserve">   Sandals    </w:t>
      </w:r>
      <w:r>
        <w:t xml:space="preserve">   Shepherd    </w:t>
      </w:r>
      <w:r>
        <w:t xml:space="preserve">   voice    </w:t>
      </w:r>
      <w:r>
        <w:t xml:space="preserve">   vpice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Burning Bush</dc:title>
  <dcterms:created xsi:type="dcterms:W3CDTF">2021-10-11T18:50:58Z</dcterms:created>
  <dcterms:modified xsi:type="dcterms:W3CDTF">2021-10-11T18:50:58Z</dcterms:modified>
</cp:coreProperties>
</file>