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Burning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Grains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"Big Ears"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goat, half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sorceress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Paradise in the underword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evil, craaaaazy Roman emperor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oracle Apollo has to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Caligula's spoiled talking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god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Burning Maze</dc:title>
  <dcterms:created xsi:type="dcterms:W3CDTF">2021-10-11T18:52:00Z</dcterms:created>
  <dcterms:modified xsi:type="dcterms:W3CDTF">2021-10-11T18:52:00Z</dcterms:modified>
</cp:coreProperties>
</file>