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Burning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ARROW    </w:t>
      </w:r>
      <w:r>
        <w:t xml:space="preserve">   ASH TREES    </w:t>
      </w:r>
      <w:r>
        <w:t xml:space="preserve">   BROKEN    </w:t>
      </w:r>
      <w:r>
        <w:t xml:space="preserve">   BURNING MAZE    </w:t>
      </w:r>
      <w:r>
        <w:t xml:space="preserve">   CAMP JUPITER    </w:t>
      </w:r>
      <w:r>
        <w:t xml:space="preserve">   DEATH    </w:t>
      </w:r>
      <w:r>
        <w:t xml:space="preserve">   DEMETER    </w:t>
      </w:r>
      <w:r>
        <w:t xml:space="preserve">   DRYADS    </w:t>
      </w:r>
      <w:r>
        <w:t xml:space="preserve">   EMPERORS    </w:t>
      </w:r>
      <w:r>
        <w:t xml:space="preserve">   ENCHILADAS    </w:t>
      </w:r>
      <w:r>
        <w:t xml:space="preserve">   ESSENCE    </w:t>
      </w:r>
      <w:r>
        <w:t xml:space="preserve">   FRIENDS    </w:t>
      </w:r>
      <w:r>
        <w:t xml:space="preserve">   HELIOS    </w:t>
      </w:r>
      <w:r>
        <w:t xml:space="preserve">   HEROES    </w:t>
      </w:r>
      <w:r>
        <w:t xml:space="preserve">   INCITATUS    </w:t>
      </w:r>
      <w:r>
        <w:t xml:space="preserve">   JASON    </w:t>
      </w:r>
      <w:r>
        <w:t xml:space="preserve">   MANSION    </w:t>
      </w:r>
      <w:r>
        <w:t xml:space="preserve">   MEG    </w:t>
      </w:r>
      <w:r>
        <w:t xml:space="preserve">   MORTAL    </w:t>
      </w:r>
      <w:r>
        <w:t xml:space="preserve">   ORACLE    </w:t>
      </w:r>
      <w:r>
        <w:t xml:space="preserve">   PROMISES    </w:t>
      </w:r>
      <w:r>
        <w:t xml:space="preserve">   PROPHECY    </w:t>
      </w:r>
      <w:r>
        <w:t xml:space="preserve">   RESTORE    </w:t>
      </w:r>
      <w:r>
        <w:t xml:space="preserve">   SHOES    </w:t>
      </w:r>
      <w:r>
        <w:t xml:space="preserve">   SIBYL    </w:t>
      </w:r>
      <w:r>
        <w:t xml:space="preserve">   STRIX    </w:t>
      </w:r>
      <w:r>
        <w:t xml:space="preserve">   SUN GOD    </w:t>
      </w:r>
      <w:r>
        <w:t xml:space="preserve">   TOMB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Burning Maze</dc:title>
  <dcterms:created xsi:type="dcterms:W3CDTF">2021-10-11T18:52:04Z</dcterms:created>
  <dcterms:modified xsi:type="dcterms:W3CDTF">2021-10-11T18:52:04Z</dcterms:modified>
</cp:coreProperties>
</file>