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Burnt Stick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Traveller    </w:t>
      </w:r>
      <w:r>
        <w:t xml:space="preserve">   Mission    </w:t>
      </w:r>
      <w:r>
        <w:t xml:space="preserve">   Homestead    </w:t>
      </w:r>
      <w:r>
        <w:t xml:space="preserve">   Government    </w:t>
      </w:r>
      <w:r>
        <w:t xml:space="preserve">   Department    </w:t>
      </w:r>
      <w:r>
        <w:t xml:space="preserve">   Welfare    </w:t>
      </w:r>
      <w:r>
        <w:t xml:space="preserve">   Aboriginal    </w:t>
      </w:r>
      <w:r>
        <w:t xml:space="preserve">   Machinery    </w:t>
      </w:r>
      <w:r>
        <w:t xml:space="preserve">   Ancestors    </w:t>
      </w:r>
      <w:r>
        <w:t xml:space="preserve">   Drybrough    </w:t>
      </w:r>
      <w:r>
        <w:t xml:space="preserve">   Barramundi    </w:t>
      </w:r>
      <w:r>
        <w:t xml:space="preserve">   Campfire    </w:t>
      </w:r>
      <w:r>
        <w:t xml:space="preserve">   Charcoal    </w:t>
      </w:r>
      <w:r>
        <w:t xml:space="preserve">   Stick    </w:t>
      </w:r>
      <w:r>
        <w:t xml:space="preserve">   Burnt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Burnt Stick</dc:title>
  <dcterms:created xsi:type="dcterms:W3CDTF">2021-10-11T18:52:33Z</dcterms:created>
  <dcterms:modified xsi:type="dcterms:W3CDTF">2021-10-11T18:52:33Z</dcterms:modified>
</cp:coreProperties>
</file>