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Burnt Stick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spirits    </w:t>
      </w:r>
      <w:r>
        <w:t xml:space="preserve">   dreaming    </w:t>
      </w:r>
      <w:r>
        <w:t xml:space="preserve">   stovkmen    </w:t>
      </w:r>
      <w:r>
        <w:t xml:space="preserve">   trust    </w:t>
      </w:r>
      <w:r>
        <w:t xml:space="preserve">   ancient land    </w:t>
      </w:r>
      <w:r>
        <w:t xml:space="preserve">   admired    </w:t>
      </w:r>
      <w:r>
        <w:t xml:space="preserve">   charcoal    </w:t>
      </w:r>
      <w:r>
        <w:t xml:space="preserve">   grieving    </w:t>
      </w:r>
      <w:r>
        <w:t xml:space="preserve">   barramundi    </w:t>
      </w:r>
      <w:r>
        <w:t xml:space="preserve">   dryborough    </w:t>
      </w:r>
      <w:r>
        <w:t xml:space="preserve">   embracing    </w:t>
      </w:r>
      <w:r>
        <w:t xml:space="preserve">   mustering    </w:t>
      </w:r>
      <w:r>
        <w:t xml:space="preserve">   jagamarra    </w:t>
      </w:r>
      <w:r>
        <w:t xml:space="preserve">   mission    </w:t>
      </w:r>
      <w:r>
        <w:t xml:space="preserve">   ancestors    </w:t>
      </w:r>
      <w:r>
        <w:t xml:space="preserve">   fathers    </w:t>
      </w:r>
      <w:r>
        <w:t xml:space="preserve">   corrugated    </w:t>
      </w:r>
      <w:r>
        <w:t xml:space="preserve">   pearl bay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Burnt Stick </dc:title>
  <dcterms:created xsi:type="dcterms:W3CDTF">2021-10-11T18:52:36Z</dcterms:created>
  <dcterms:modified xsi:type="dcterms:W3CDTF">2021-10-11T18:52:36Z</dcterms:modified>
</cp:coreProperties>
</file>