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Busby’s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Twins    </w:t>
      </w:r>
      <w:r>
        <w:t xml:space="preserve">   Quints    </w:t>
      </w:r>
      <w:r>
        <w:t xml:space="preserve">   Outdaughtered    </w:t>
      </w:r>
      <w:r>
        <w:t xml:space="preserve">   Babies    </w:t>
      </w:r>
      <w:r>
        <w:t xml:space="preserve">   Parker    </w:t>
      </w:r>
      <w:r>
        <w:t xml:space="preserve">   Riley    </w:t>
      </w:r>
      <w:r>
        <w:t xml:space="preserve">   Hazel    </w:t>
      </w:r>
      <w:r>
        <w:t xml:space="preserve">   Olivia    </w:t>
      </w:r>
      <w:r>
        <w:t xml:space="preserve">   Ava    </w:t>
      </w:r>
      <w:r>
        <w:t xml:space="preserve">   Blayke    </w:t>
      </w:r>
      <w:r>
        <w:t xml:space="preserve">   Danielle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Busby’s </dc:title>
  <dcterms:created xsi:type="dcterms:W3CDTF">2021-10-11T18:51:38Z</dcterms:created>
  <dcterms:modified xsi:type="dcterms:W3CDTF">2021-10-11T18:51:38Z</dcterms:modified>
</cp:coreProperties>
</file>