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Business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being to gain quick acceptance and extensive distribution in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appointed by the owner of the business to manage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identified by a strong brand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Assets that can be quickly into cash: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turnover of the business: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Sources of secondary data: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product used in the production of other products is known as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instrument for collecting primary data: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possible customers in a specific area: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products never created before are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resources of successful entrepreneurs: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possibilities in the external environment: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sales promotion is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effective pricing methods: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indirect environmental force is 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Plan</dc:title>
  <dcterms:created xsi:type="dcterms:W3CDTF">2021-10-11T18:52:28Z</dcterms:created>
  <dcterms:modified xsi:type="dcterms:W3CDTF">2021-10-11T18:52:28Z</dcterms:modified>
</cp:coreProperties>
</file>