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Business Side of Healthcare!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of assigning numerical or alphanumerical terms to identify a procedure or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required for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health benefits for low income or medically needy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Summary of information and discussion that occurred during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ensuring all laws are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Financially responsible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secret all information used in a health care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financial assistance for healthcare coverage to persons 65 years of age and over, to persons who are disabled, and to those with end stage renal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amount of money that must be paid by insured for each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Values and guidelines governing decisions in medical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genuine caring and conern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regulation defining use and disclosure of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Computerized medical record system used in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Knowingly billiing an insurance company or individual for something that did not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Side of Healthcare!</dc:title>
  <dcterms:created xsi:type="dcterms:W3CDTF">2021-10-11T18:51:48Z</dcterms:created>
  <dcterms:modified xsi:type="dcterms:W3CDTF">2021-10-11T18:51:48Z</dcterms:modified>
</cp:coreProperties>
</file>