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Business of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answers calls and manages a director or producers meetings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going to an audition, you are expected to bring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that trained technical people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Assists on the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a principal actor with quick costume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consists of sketches, photographs, programs, drawings and other documentations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takes an actor's space on set when the actor is not being filmed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learn the aspects of the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might want multiples so you can showcase the aspect of your work to get a specific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writers and directors in both film and television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from working in concessions to working for a catering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Handles the jobs that the director and producer do not want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College and University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Sells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video portfolio featuring clips from picture work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all aspects of an actor's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on screen time and sometimes they get picked for speaking roles or on-camera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Negotiate contracts and help protect the actor and or director</w:t>
            </w:r>
          </w:p>
        </w:tc>
      </w:tr>
    </w:tbl>
    <w:p>
      <w:pPr>
        <w:pStyle w:val="WordBankMedium"/>
      </w:pPr>
      <w:r>
        <w:t xml:space="preserve">   Agent     </w:t>
      </w:r>
      <w:r>
        <w:t xml:space="preserve">   Lawyer    </w:t>
      </w:r>
      <w:r>
        <w:t xml:space="preserve">   Manager    </w:t>
      </w:r>
      <w:r>
        <w:t xml:space="preserve">   Headshot    </w:t>
      </w:r>
      <w:r>
        <w:t xml:space="preserve">   Demo Video    </w:t>
      </w:r>
      <w:r>
        <w:t xml:space="preserve">   Résumé    </w:t>
      </w:r>
      <w:r>
        <w:t xml:space="preserve">   Portfolio    </w:t>
      </w:r>
      <w:r>
        <w:t xml:space="preserve">   Foot-in-the-Door Jobs    </w:t>
      </w:r>
      <w:r>
        <w:t xml:space="preserve">   Box Office Worker    </w:t>
      </w:r>
      <w:r>
        <w:t xml:space="preserve">   Dresser    </w:t>
      </w:r>
      <w:r>
        <w:t xml:space="preserve">   Extra     </w:t>
      </w:r>
      <w:r>
        <w:t xml:space="preserve">   Food Service Provider    </w:t>
      </w:r>
      <w:r>
        <w:t xml:space="preserve">   Intern    </w:t>
      </w:r>
      <w:r>
        <w:t xml:space="preserve">   Grip    </w:t>
      </w:r>
      <w:r>
        <w:t xml:space="preserve">   Production assistant     </w:t>
      </w:r>
      <w:r>
        <w:t xml:space="preserve">   Receptionist    </w:t>
      </w:r>
      <w:r>
        <w:t xml:space="preserve">   Stagehand     </w:t>
      </w:r>
      <w:r>
        <w:t xml:space="preserve">   Stand-in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of Theatre</dc:title>
  <dcterms:created xsi:type="dcterms:W3CDTF">2021-10-11T18:52:48Z</dcterms:created>
  <dcterms:modified xsi:type="dcterms:W3CDTF">2021-10-11T18:52:48Z</dcterms:modified>
</cp:coreProperties>
</file>