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Butterfly Life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model    </w:t>
      </w:r>
      <w:r>
        <w:t xml:space="preserve">   leaf    </w:t>
      </w:r>
      <w:r>
        <w:t xml:space="preserve">   branch    </w:t>
      </w:r>
      <w:r>
        <w:t xml:space="preserve">   reproduction    </w:t>
      </w:r>
      <w:r>
        <w:t xml:space="preserve">   monarch    </w:t>
      </w:r>
      <w:r>
        <w:t xml:space="preserve">   lifecycle    </w:t>
      </w:r>
      <w:r>
        <w:t xml:space="preserve">   houdini    </w:t>
      </w:r>
      <w:r>
        <w:t xml:space="preserve">   growing    </w:t>
      </w:r>
      <w:r>
        <w:t xml:space="preserve">   egg    </w:t>
      </w:r>
      <w:r>
        <w:t xml:space="preserve">   death    </w:t>
      </w:r>
      <w:r>
        <w:t xml:space="preserve">   chrysalis    </w:t>
      </w:r>
      <w:r>
        <w:t xml:space="preserve">   caterpillar    </w:t>
      </w:r>
      <w:r>
        <w:t xml:space="preserve">   butterfly    </w:t>
      </w:r>
      <w:r>
        <w:t xml:space="preserve">   birth    </w:t>
      </w:r>
      <w:r>
        <w:t xml:space="preserve">   adult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Butterfly Life Cycle</dc:title>
  <dcterms:created xsi:type="dcterms:W3CDTF">2021-10-11T18:51:18Z</dcterms:created>
  <dcterms:modified xsi:type="dcterms:W3CDTF">2021-10-11T18:51:18Z</dcterms:modified>
</cp:coreProperties>
</file>