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Butterfly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monarch    </w:t>
      </w:r>
      <w:r>
        <w:t xml:space="preserve">   wings    </w:t>
      </w:r>
      <w:r>
        <w:t xml:space="preserve">   branch    </w:t>
      </w:r>
      <w:r>
        <w:t xml:space="preserve">   skin    </w:t>
      </w:r>
      <w:r>
        <w:t xml:space="preserve">   eggshell    </w:t>
      </w:r>
      <w:r>
        <w:t xml:space="preserve">   leaf    </w:t>
      </w:r>
      <w:r>
        <w:t xml:space="preserve">   egg    </w:t>
      </w:r>
      <w:r>
        <w:t xml:space="preserve">   insect    </w:t>
      </w:r>
      <w:r>
        <w:t xml:space="preserve">   stages    </w:t>
      </w:r>
      <w:r>
        <w:t xml:space="preserve">   pupa    </w:t>
      </w:r>
      <w:r>
        <w:t xml:space="preserve">   mate    </w:t>
      </w:r>
      <w:r>
        <w:t xml:space="preserve">   lifecycle    </w:t>
      </w:r>
      <w:r>
        <w:t xml:space="preserve">   caterpillar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Butterfly Life Cycle</dc:title>
  <dcterms:created xsi:type="dcterms:W3CDTF">2021-10-11T18:51:31Z</dcterms:created>
  <dcterms:modified xsi:type="dcterms:W3CDTF">2021-10-11T18:51:31Z</dcterms:modified>
</cp:coreProperties>
</file>