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Butterfly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Bertie's father guarding when he shot the lioness?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Bertie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find animals such as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the lion cub?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town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was the lion cub?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animals go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Bertie not allowed past at the compound?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Butterfly Lion</dc:title>
  <dcterms:created xsi:type="dcterms:W3CDTF">2021-10-11T18:51:36Z</dcterms:created>
  <dcterms:modified xsi:type="dcterms:W3CDTF">2021-10-11T18:51:36Z</dcterms:modified>
</cp:coreProperties>
</file>