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Butterfly 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uffington    </w:t>
      </w:r>
      <w:r>
        <w:t xml:space="preserve">   adonis blues    </w:t>
      </w:r>
      <w:r>
        <w:t xml:space="preserve">   millie    </w:t>
      </w:r>
      <w:r>
        <w:t xml:space="preserve">   africa    </w:t>
      </w:r>
      <w:r>
        <w:t xml:space="preserve">   salisbury    </w:t>
      </w:r>
      <w:r>
        <w:t xml:space="preserve">   albert andrews    </w:t>
      </w:r>
      <w:r>
        <w:t xml:space="preserve">   black beauty    </w:t>
      </w:r>
      <w:r>
        <w:t xml:space="preserve">   nanny mason    </w:t>
      </w:r>
      <w:r>
        <w:t xml:space="preserve">   wiltshire    </w:t>
      </w:r>
      <w:r>
        <w:t xml:space="preserve">   scratched    </w:t>
      </w:r>
      <w:r>
        <w:t xml:space="preserve">   strawbridge    </w:t>
      </w:r>
      <w:r>
        <w:t xml:space="preserve">   ravenously    </w:t>
      </w:r>
      <w:r>
        <w:t xml:space="preserve">   circus    </w:t>
      </w:r>
      <w:r>
        <w:t xml:space="preserve">   frenchman    </w:t>
      </w:r>
      <w:r>
        <w:t xml:space="preserve">   accompany    </w:t>
      </w:r>
      <w:r>
        <w:t xml:space="preserve">   compound    </w:t>
      </w:r>
      <w:r>
        <w:t xml:space="preserve">   bertie    </w:t>
      </w:r>
      <w:r>
        <w:t xml:space="preserve">   farmhouse    </w:t>
      </w:r>
      <w:r>
        <w:t xml:space="preserve">   timbavati    </w:t>
      </w:r>
      <w:r>
        <w:t xml:space="preserve">   boarding school    </w:t>
      </w:r>
      <w:r>
        <w:t xml:space="preserve">   butterfly    </w:t>
      </w:r>
      <w:r>
        <w:t xml:space="preserve">   morpurgo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Butterfly Lion</dc:title>
  <dcterms:created xsi:type="dcterms:W3CDTF">2021-10-11T18:52:05Z</dcterms:created>
  <dcterms:modified xsi:type="dcterms:W3CDTF">2021-10-11T18:52:05Z</dcterms:modified>
</cp:coreProperties>
</file>