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Bystander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bully    </w:t>
      </w:r>
      <w:r>
        <w:t xml:space="preserve">   bystander    </w:t>
      </w:r>
      <w:r>
        <w:t xml:space="preserve">   cyber    </w:t>
      </w:r>
      <w:r>
        <w:t xml:space="preserve">   defender    </w:t>
      </w:r>
      <w:r>
        <w:t xml:space="preserve">   effect    </w:t>
      </w:r>
      <w:r>
        <w:t xml:space="preserve">   friend    </w:t>
      </w:r>
      <w:r>
        <w:t xml:space="preserve">   help    </w:t>
      </w:r>
      <w:r>
        <w:t xml:space="preserve">   hurtful    </w:t>
      </w:r>
      <w:r>
        <w:t xml:space="preserve">   kindness    </w:t>
      </w:r>
      <w:r>
        <w:t xml:space="preserve">   listen    </w:t>
      </w:r>
      <w:r>
        <w:t xml:space="preserve">   nonverbal    </w:t>
      </w:r>
      <w:r>
        <w:t xml:space="preserve">   onlooker    </w:t>
      </w:r>
      <w:r>
        <w:t xml:space="preserve">   outstander    </w:t>
      </w:r>
      <w:r>
        <w:t xml:space="preserve">   parent    </w:t>
      </w:r>
      <w:r>
        <w:t xml:space="preserve">   sad    </w:t>
      </w:r>
      <w:r>
        <w:t xml:space="preserve">   speakup    </w:t>
      </w:r>
      <w:r>
        <w:t xml:space="preserve">   stop    </w:t>
      </w:r>
      <w:r>
        <w:t xml:space="preserve">   teacher    </w:t>
      </w:r>
      <w:r>
        <w:t xml:space="preserve">   understand    </w:t>
      </w:r>
      <w:r>
        <w:t xml:space="preserve">   verbal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Bystander Effect</dc:title>
  <dcterms:created xsi:type="dcterms:W3CDTF">2021-10-11T18:52:26Z</dcterms:created>
  <dcterms:modified xsi:type="dcterms:W3CDTF">2021-10-11T18:52:26Z</dcterms:modified>
</cp:coreProperties>
</file>