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Byzantine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noblemen    </w:t>
      </w:r>
      <w:r>
        <w:t xml:space="preserve">   Eastern Empire    </w:t>
      </w:r>
      <w:r>
        <w:t xml:space="preserve">   Theodora    </w:t>
      </w:r>
      <w:r>
        <w:t xml:space="preserve">   Empress    </w:t>
      </w:r>
      <w:r>
        <w:t xml:space="preserve">   Constantinople    </w:t>
      </w:r>
      <w:r>
        <w:t xml:space="preserve">   Cyrillic alphabet    </w:t>
      </w:r>
      <w:r>
        <w:t xml:space="preserve">   excommunication    </w:t>
      </w:r>
      <w:r>
        <w:t xml:space="preserve">   icon    </w:t>
      </w:r>
      <w:r>
        <w:t xml:space="preserve">   patriarch    </w:t>
      </w:r>
      <w:r>
        <w:t xml:space="preserve">   Hagia Sophia    </w:t>
      </w:r>
      <w:r>
        <w:t xml:space="preserve">   Justinian    </w:t>
      </w:r>
      <w:r>
        <w:t xml:space="preserve">   Empire    </w:t>
      </w:r>
      <w:r>
        <w:t xml:space="preserve">   Byzantine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Byzantine Empire</dc:title>
  <dcterms:created xsi:type="dcterms:W3CDTF">2021-10-11T18:52:41Z</dcterms:created>
  <dcterms:modified xsi:type="dcterms:W3CDTF">2021-10-11T18:52:41Z</dcterms:modified>
</cp:coreProperties>
</file>