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Byzantine Empire originated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finally defeated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new name for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the church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laws called that Justinian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previous name of Istanbul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split between the churches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2 religions did the church split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the Byzantine Empire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had just ended in Spain at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extremely large cannon?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images of Jesus, Mary and others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protective wall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Muslims have a surplus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Byzantine Emperor</w:t>
            </w:r>
          </w:p>
        </w:tc>
      </w:tr>
    </w:tbl>
    <w:p>
      <w:pPr>
        <w:pStyle w:val="WordBankLarge"/>
      </w:pPr>
      <w:r>
        <w:t xml:space="preserve">   Ottoman Empire    </w:t>
      </w:r>
      <w:r>
        <w:t xml:space="preserve">   Justinian    </w:t>
      </w:r>
      <w:r>
        <w:t xml:space="preserve">   Justinian's Code    </w:t>
      </w:r>
      <w:r>
        <w:t xml:space="preserve">   Icons    </w:t>
      </w:r>
      <w:r>
        <w:t xml:space="preserve">   Schism    </w:t>
      </w:r>
      <w:r>
        <w:t xml:space="preserve">   Ottoman Empire    </w:t>
      </w:r>
      <w:r>
        <w:t xml:space="preserve">   Constantinople     </w:t>
      </w:r>
      <w:r>
        <w:t xml:space="preserve">   Roman Empire    </w:t>
      </w:r>
      <w:r>
        <w:t xml:space="preserve">   Constantinople     </w:t>
      </w:r>
      <w:r>
        <w:t xml:space="preserve">   Gold    </w:t>
      </w:r>
      <w:r>
        <w:t xml:space="preserve">   The Reconquista     </w:t>
      </w:r>
      <w:r>
        <w:t xml:space="preserve">   Orthodox and Catholic     </w:t>
      </w:r>
      <w:r>
        <w:t xml:space="preserve">   1110 years    </w:t>
      </w:r>
      <w:r>
        <w:t xml:space="preserve">   Patriarch     </w:t>
      </w:r>
      <w:r>
        <w:t xml:space="preserve">   Wall of Theodosius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Byzantine Empire</dc:title>
  <dcterms:created xsi:type="dcterms:W3CDTF">2021-10-11T18:52:44Z</dcterms:created>
  <dcterms:modified xsi:type="dcterms:W3CDTF">2021-10-11T18:52:44Z</dcterms:modified>
</cp:coreProperties>
</file>