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Byzantine Empire and 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emperor that codified a law code in the Byzantine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domed church that was built in Constantinople.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seat of the Western Church was in the city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Mongol group that invaded Russia and ruled for over 2 centuries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first city-state formed in Russia by Prince Vladimir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staple of Byzantine art, these were pictures created by using small pieces of rock or glass to form a picture.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language used during church services in the Western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were popular religious images in Byzantine Churches.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capital of the Byzantine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was the wife of the emperor Justinian.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religion practiced in the Byzantine Empire became known as Greek ___________ Christianity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Turks conquered Constantinople, they renamed the city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Russian word for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position is the head of the Western Church with religious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Byzantine historian wrote "Secret History"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split between the Eastern Church and the Western Church was called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the alphabet adopted by Slavic languages based on the Greek alphabet.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and Roman traditions were preserved in the Byzantine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title of the highest church official in the Eastern Orthodox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language that remained in the Byzantine Empire was not Latin but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the Russian Prince that Christianized Russia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Byzantine Empire and Russia</dc:title>
  <dcterms:created xsi:type="dcterms:W3CDTF">2022-08-17T21:23:08Z</dcterms:created>
  <dcterms:modified xsi:type="dcterms:W3CDTF">2022-08-17T21:23:08Z</dcterms:modified>
</cp:coreProperties>
</file>