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Byzantine Empire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Mehmet    </w:t>
      </w:r>
      <w:r>
        <w:t xml:space="preserve">   Cardinal     </w:t>
      </w:r>
      <w:r>
        <w:t xml:space="preserve">   Council    </w:t>
      </w:r>
      <w:r>
        <w:t xml:space="preserve">   Schism    </w:t>
      </w:r>
      <w:r>
        <w:t xml:space="preserve">   Pope    </w:t>
      </w:r>
      <w:r>
        <w:t xml:space="preserve">   Muslim    </w:t>
      </w:r>
      <w:r>
        <w:t xml:space="preserve">   Mosque    </w:t>
      </w:r>
      <w:r>
        <w:t xml:space="preserve">   Church    </w:t>
      </w:r>
      <w:r>
        <w:t xml:space="preserve">   Catholic    </w:t>
      </w:r>
      <w:r>
        <w:t xml:space="preserve">   Justinian     </w:t>
      </w:r>
      <w:r>
        <w:t xml:space="preserve">   Byzantine    </w:t>
      </w:r>
      <w:r>
        <w:t xml:space="preserve">   Constantinople    </w:t>
      </w:r>
      <w:r>
        <w:t xml:space="preserve">   Theodora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Byzantine Empire</dc:title>
  <dcterms:created xsi:type="dcterms:W3CDTF">2021-10-11T18:51:08Z</dcterms:created>
  <dcterms:modified xsi:type="dcterms:W3CDTF">2021-10-11T18:51:08Z</dcterms:modified>
</cp:coreProperties>
</file>