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Bzyantine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Turks    </w:t>
      </w:r>
      <w:r>
        <w:t xml:space="preserve">   Ottoman    </w:t>
      </w:r>
      <w:r>
        <w:t xml:space="preserve">   Holyland    </w:t>
      </w:r>
      <w:r>
        <w:t xml:space="preserve">   emperor    </w:t>
      </w:r>
      <w:r>
        <w:t xml:space="preserve">   Latin    </w:t>
      </w:r>
      <w:r>
        <w:t xml:space="preserve">   Justinian    </w:t>
      </w:r>
      <w:r>
        <w:t xml:space="preserve">   Istanbul    </w:t>
      </w:r>
      <w:r>
        <w:t xml:space="preserve">   Europe    </w:t>
      </w:r>
      <w:r>
        <w:t xml:space="preserve">   Turkey    </w:t>
      </w:r>
      <w:r>
        <w:t xml:space="preserve">   Crusades    </w:t>
      </w:r>
      <w:r>
        <w:t xml:space="preserve">   EasternEmpire    </w:t>
      </w:r>
      <w:r>
        <w:t xml:space="preserve">   Christianity    </w:t>
      </w:r>
      <w:r>
        <w:t xml:space="preserve">   Constantine    </w:t>
      </w:r>
      <w:r>
        <w:t xml:space="preserve">   Constantinople    </w:t>
      </w:r>
      <w:r>
        <w:t xml:space="preserve">   Byzantine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Bzyantine Empire</dc:title>
  <dcterms:created xsi:type="dcterms:W3CDTF">2021-10-11T18:51:50Z</dcterms:created>
  <dcterms:modified xsi:type="dcterms:W3CDTF">2021-10-11T18:51:50Z</dcterms:modified>
</cp:coreProperties>
</file>