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Freedmen    </w:t>
      </w:r>
      <w:r>
        <w:t xml:space="preserve">   Abraham Lincoln    </w:t>
      </w:r>
      <w:r>
        <w:t xml:space="preserve">   reconstruction    </w:t>
      </w:r>
      <w:r>
        <w:t xml:space="preserve">   republic    </w:t>
      </w:r>
      <w:r>
        <w:t xml:space="preserve">   liberal    </w:t>
      </w:r>
      <w:r>
        <w:t xml:space="preserve">   tenantfarming    </w:t>
      </w:r>
      <w:r>
        <w:t xml:space="preserve">   sharecropping    </w:t>
      </w:r>
      <w:r>
        <w:t xml:space="preserve">   carpetbagger    </w:t>
      </w:r>
      <w:r>
        <w:t xml:space="preserve">   scalawag    </w:t>
      </w:r>
      <w:r>
        <w:t xml:space="preserve">   civilrightsact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2021-10-11T18:54:26Z</dcterms:created>
  <dcterms:modified xsi:type="dcterms:W3CDTF">2021-10-11T18:54:26Z</dcterms:modified>
</cp:coreProperties>
</file>