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CLEAN and UNCLEAN MEATS Y'ALL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sea urchin    </w:t>
      </w:r>
      <w:r>
        <w:t xml:space="preserve">   donkey    </w:t>
      </w:r>
      <w:r>
        <w:t xml:space="preserve">   turtle    </w:t>
      </w:r>
      <w:r>
        <w:t xml:space="preserve">   whale    </w:t>
      </w:r>
      <w:r>
        <w:t xml:space="preserve">   shark    </w:t>
      </w:r>
      <w:r>
        <w:t xml:space="preserve">   dolphin    </w:t>
      </w:r>
      <w:r>
        <w:t xml:space="preserve">   shrimp    </w:t>
      </w:r>
      <w:r>
        <w:t xml:space="preserve">   moose    </w:t>
      </w:r>
      <w:r>
        <w:t xml:space="preserve">   zebra    </w:t>
      </w:r>
      <w:r>
        <w:t xml:space="preserve">   monkey    </w:t>
      </w:r>
      <w:r>
        <w:t xml:space="preserve">   platypus    </w:t>
      </w:r>
      <w:r>
        <w:t xml:space="preserve">   pufferfish    </w:t>
      </w:r>
      <w:r>
        <w:t xml:space="preserve">   Bat    </w:t>
      </w:r>
      <w:r>
        <w:t xml:space="preserve">   Crocodile    </w:t>
      </w:r>
      <w:r>
        <w:t xml:space="preserve">   Dogs    </w:t>
      </w:r>
      <w:r>
        <w:t xml:space="preserve">   Jaguar    </w:t>
      </w:r>
      <w:r>
        <w:t xml:space="preserve">   Cats    </w:t>
      </w:r>
      <w:r>
        <w:t xml:space="preserve">   Panda    </w:t>
      </w:r>
      <w:r>
        <w:t xml:space="preserve">   goat    </w:t>
      </w:r>
      <w:r>
        <w:t xml:space="preserve">   Giraffe    </w:t>
      </w:r>
      <w:r>
        <w:t xml:space="preserve">   Caribou    </w:t>
      </w:r>
      <w:r>
        <w:t xml:space="preserve">   Bison    </w:t>
      </w:r>
      <w:r>
        <w:t xml:space="preserve">   OX    </w:t>
      </w:r>
      <w:r>
        <w:t xml:space="preserve">   HORSE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CLEAN and UNCLEAN MEATS Y'ALL</dc:title>
  <dcterms:created xsi:type="dcterms:W3CDTF">2021-10-10T23:46:48Z</dcterms:created>
  <dcterms:modified xsi:type="dcterms:W3CDTF">2021-10-10T23:46:48Z</dcterms:modified>
</cp:coreProperties>
</file>