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CLOD &amp; the PEBBLE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BIND    </w:t>
      </w:r>
      <w:r>
        <w:t xml:space="preserve">   BROOK    </w:t>
      </w:r>
      <w:r>
        <w:t xml:space="preserve">   CARE    </w:t>
      </w:r>
      <w:r>
        <w:t xml:space="preserve">   CATTLE    </w:t>
      </w:r>
      <w:r>
        <w:t xml:space="preserve">   CLAY    </w:t>
      </w:r>
      <w:r>
        <w:t xml:space="preserve">   CLOD    </w:t>
      </w:r>
      <w:r>
        <w:t xml:space="preserve">   DELIGHT    </w:t>
      </w:r>
      <w:r>
        <w:t xml:space="preserve">   DESPAIR    </w:t>
      </w:r>
      <w:r>
        <w:t xml:space="preserve">   DESPITE    </w:t>
      </w:r>
      <w:r>
        <w:t xml:space="preserve">   HEAVEN    </w:t>
      </w:r>
      <w:r>
        <w:t xml:space="preserve">   HELL    </w:t>
      </w:r>
      <w:r>
        <w:t xml:space="preserve">   JOY    </w:t>
      </w:r>
      <w:r>
        <w:t xml:space="preserve">   LOVE    </w:t>
      </w:r>
      <w:r>
        <w:t xml:space="preserve">   PEBBLE    </w:t>
      </w:r>
      <w:r>
        <w:t xml:space="preserve">   SEEKETH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CLOD &amp; the PEBBLE</dc:title>
  <dcterms:created xsi:type="dcterms:W3CDTF">2021-10-11T18:54:21Z</dcterms:created>
  <dcterms:modified xsi:type="dcterms:W3CDTF">2021-10-11T18:54:21Z</dcterms:modified>
</cp:coreProperties>
</file>