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COVID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increase this to reduce dirt and grim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COVID-19 symptom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experts in hospitals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spread from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saint of a holiday in 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ontario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wipe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needed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public speakers with no words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many businesses are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clearing your 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frontline burning preventers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urgent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long name for COVID-19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monetary punishment for violations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isolation from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soap and water for 20 seconds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H20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global outbreak of infectious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building with sick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severe lung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keeping 2 meters away from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frontline medical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breathing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religious holiday during COVID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frontline crime fighters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country with maple leaf of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better than santizer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frontline helpers in hospitals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region with wine tourism and waterfalls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ah-chu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COVID Era</dc:title>
  <dcterms:created xsi:type="dcterms:W3CDTF">2021-10-11T18:56:48Z</dcterms:created>
  <dcterms:modified xsi:type="dcterms:W3CDTF">2021-10-11T18:56:48Z</dcterms:modified>
</cp:coreProperties>
</file>