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COVID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outbreak    </w:t>
      </w:r>
      <w:r>
        <w:t xml:space="preserve">   worldwide    </w:t>
      </w:r>
      <w:r>
        <w:t xml:space="preserve">   six feet    </w:t>
      </w:r>
      <w:r>
        <w:t xml:space="preserve">   school closures    </w:t>
      </w:r>
      <w:r>
        <w:t xml:space="preserve">   death toll    </w:t>
      </w:r>
      <w:r>
        <w:t xml:space="preserve">   hospital    </w:t>
      </w:r>
      <w:r>
        <w:t xml:space="preserve">   task force    </w:t>
      </w:r>
      <w:r>
        <w:t xml:space="preserve">   tested    </w:t>
      </w:r>
      <w:r>
        <w:t xml:space="preserve">   telemedicine    </w:t>
      </w:r>
      <w:r>
        <w:t xml:space="preserve">   ventilation    </w:t>
      </w:r>
      <w:r>
        <w:t xml:space="preserve">   respirator    </w:t>
      </w:r>
      <w:r>
        <w:t xml:space="preserve">   physical distancing    </w:t>
      </w:r>
      <w:r>
        <w:t xml:space="preserve">   pandemic    </w:t>
      </w:r>
      <w:r>
        <w:t xml:space="preserve">   microbes    </w:t>
      </w:r>
      <w:r>
        <w:t xml:space="preserve">   precautions    </w:t>
      </w:r>
      <w:r>
        <w:t xml:space="preserve">   prevention    </w:t>
      </w:r>
      <w:r>
        <w:t xml:space="preserve">   sterilization    </w:t>
      </w:r>
      <w:r>
        <w:t xml:space="preserve">   vaccination    </w:t>
      </w:r>
      <w:r>
        <w:t xml:space="preserve">   hand hygiene    </w:t>
      </w:r>
      <w:r>
        <w:t xml:space="preserve">   gloves    </w:t>
      </w:r>
      <w:r>
        <w:t xml:space="preserve">   germs    </w:t>
      </w:r>
      <w:r>
        <w:t xml:space="preserve">   disinfect    </w:t>
      </w:r>
      <w:r>
        <w:t xml:space="preserve">   superspreader    </w:t>
      </w:r>
      <w:r>
        <w:t xml:space="preserve">   quarantine    </w:t>
      </w:r>
      <w:r>
        <w:t xml:space="preserve">   isolation    </w:t>
      </w:r>
      <w:r>
        <w:t xml:space="preserve">   incubation period    </w:t>
      </w:r>
      <w:r>
        <w:t xml:space="preserve">   fomite    </w:t>
      </w:r>
      <w:r>
        <w:t xml:space="preserve">   transmission    </w:t>
      </w:r>
      <w:r>
        <w:t xml:space="preserve">   droplet    </w:t>
      </w:r>
      <w:r>
        <w:t xml:space="preserve">   community spread    </w:t>
      </w:r>
      <w:r>
        <w:t xml:space="preserve">   coronavirus    </w:t>
      </w:r>
      <w:r>
        <w:t xml:space="preserve">   wash    </w:t>
      </w:r>
      <w:r>
        <w:t xml:space="preserve">   fever    </w:t>
      </w:r>
      <w:r>
        <w:t xml:space="preserve">   symptoms    </w:t>
      </w:r>
      <w:r>
        <w:t xml:space="preserve">   spread    </w:t>
      </w:r>
      <w:r>
        <w:t xml:space="preserve">   mask    </w:t>
      </w:r>
      <w:r>
        <w:t xml:space="preserve">   cough    </w:t>
      </w:r>
      <w:r>
        <w:t xml:space="preserve">   contagious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COVID GAMES</dc:title>
  <dcterms:created xsi:type="dcterms:W3CDTF">2021-10-11T18:57:05Z</dcterms:created>
  <dcterms:modified xsi:type="dcterms:W3CDTF">2021-10-11T18:57:05Z</dcterms:modified>
</cp:coreProperties>
</file>