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C.O.W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Black hole    </w:t>
      </w:r>
      <w:r>
        <w:t xml:space="preserve">   Dwarf galaxy    </w:t>
      </w:r>
      <w:r>
        <w:t xml:space="preserve">   Explosion    </w:t>
      </w:r>
      <w:r>
        <w:t xml:space="preserve">   Fahrenheit    </w:t>
      </w:r>
      <w:r>
        <w:t xml:space="preserve">   Helium    </w:t>
      </w:r>
      <w:r>
        <w:t xml:space="preserve">   Hydrogen    </w:t>
      </w:r>
      <w:r>
        <w:t xml:space="preserve">   Light years    </w:t>
      </w:r>
      <w:r>
        <w:t xml:space="preserve">   Luminosity    </w:t>
      </w:r>
      <w:r>
        <w:t xml:space="preserve">   Magellanic cloud    </w:t>
      </w:r>
      <w:r>
        <w:t xml:space="preserve">   Supernova    </w:t>
      </w:r>
      <w:r>
        <w:t xml:space="preserve">   White dwarf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C.O.W</dc:title>
  <dcterms:created xsi:type="dcterms:W3CDTF">2021-10-11T18:52:21Z</dcterms:created>
  <dcterms:modified xsi:type="dcterms:W3CDTF">2021-10-11T18:52:21Z</dcterms:modified>
</cp:coreProperties>
</file>