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Black hole    </w:t>
      </w:r>
      <w:r>
        <w:t xml:space="preserve">   Light year    </w:t>
      </w:r>
      <w:r>
        <w:t xml:space="preserve">   Helium    </w:t>
      </w:r>
      <w:r>
        <w:t xml:space="preserve">   Hydrogen    </w:t>
      </w:r>
      <w:r>
        <w:t xml:space="preserve">   Supernova    </w:t>
      </w:r>
      <w:r>
        <w:t xml:space="preserve">   Cosmic explosion    </w:t>
      </w:r>
      <w:r>
        <w:t xml:space="preserve">   Atlas telescope    </w:t>
      </w:r>
      <w:r>
        <w:t xml:space="preserve">   Dense white dwarf    </w:t>
      </w:r>
      <w:r>
        <w:t xml:space="preserve">   tidal disruption event    </w:t>
      </w:r>
      <w:r>
        <w:t xml:space="preserve">   Dwarf galaxy    </w:t>
      </w:r>
      <w:r>
        <w:t xml:space="preserve">   The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COW</dc:title>
  <dcterms:created xsi:type="dcterms:W3CDTF">2021-10-11T18:56:22Z</dcterms:created>
  <dcterms:modified xsi:type="dcterms:W3CDTF">2021-10-11T18:56:22Z</dcterms:modified>
</cp:coreProperties>
</file>