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Native American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specs of dust or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makes fire when you strike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a combination of plants, animal, and other wild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part of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to get you up rocks, trees or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with lots of creativity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sport using a black and white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people have to have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store operated by a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sport that people wear helmets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you can fish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a game made up of five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comes daily for you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roman invention that transport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that's hot and dangerous, and spreads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board on wheels that can be ridden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afternoon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falling from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you get knowledge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CSE Crossword Puzzle</dc:title>
  <dcterms:created xsi:type="dcterms:W3CDTF">2021-10-11T18:55:46Z</dcterms:created>
  <dcterms:modified xsi:type="dcterms:W3CDTF">2021-10-11T18:55:46Z</dcterms:modified>
</cp:coreProperties>
</file>