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Mathematical estimation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Plaster item that friends might autograph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one's days are numbered?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Everything that is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household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Category into which something is 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Booklet listing items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Historical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equivalent to 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Electronic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Distinct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 or exchange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of pop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in cameras and copiers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 Words</dc:title>
  <dcterms:created xsi:type="dcterms:W3CDTF">2021-10-11T18:51:57Z</dcterms:created>
  <dcterms:modified xsi:type="dcterms:W3CDTF">2021-10-11T18:51:57Z</dcterms:modified>
</cp:coreProperties>
</file>