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Cabin Faced West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in a powerful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that one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in a formal, respectable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small, newly made community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paused for a moment of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annoyance and irratation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 with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liking to do naughty things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live on land they do not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mimicking the behavior of another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in nature and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unpleasant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Cabin Faced West Crossword</dc:title>
  <dcterms:created xsi:type="dcterms:W3CDTF">2021-10-11T18:51:13Z</dcterms:created>
  <dcterms:modified xsi:type="dcterms:W3CDTF">2021-10-11T18:51:13Z</dcterms:modified>
</cp:coreProperties>
</file>