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Cabin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state of physical ease and freedom from pain or constraint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to say something in a low or barely audible voice, especially in dissatisfaction or irritation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extremely unpleasant, horrifying, or terrible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made a firm decision and being resolved not to change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you do not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showing an ability to understand and share the feelings of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very large in size, quantity, or extent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bitter greenish-brown alkaline fluid that aids digestion and is secreted by the liver and stored in the gallbladder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fully developed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symptoms after intake of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believing in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impossible to satisfy.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able or likely to cause harm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 a mental image or concept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 (someone) unable to think or react properly; stupefy; bewilder</w:t>
            </w:r>
          </w:p>
        </w:tc>
      </w:tr>
    </w:tbl>
    <w:p>
      <w:pPr>
        <w:pStyle w:val="WordBankMedium"/>
      </w:pPr>
      <w:r>
        <w:t xml:space="preserve">   Mutter    </w:t>
      </w:r>
      <w:r>
        <w:t xml:space="preserve">   Imagine    </w:t>
      </w:r>
      <w:r>
        <w:t xml:space="preserve">   Enormous    </w:t>
      </w:r>
      <w:r>
        <w:t xml:space="preserve">   Immature    </w:t>
      </w:r>
      <w:r>
        <w:t xml:space="preserve">   Stranger    </w:t>
      </w:r>
      <w:r>
        <w:t xml:space="preserve">   Horrendous    </w:t>
      </w:r>
      <w:r>
        <w:t xml:space="preserve">   Hangover    </w:t>
      </w:r>
      <w:r>
        <w:t xml:space="preserve">   Confidence    </w:t>
      </w:r>
      <w:r>
        <w:t xml:space="preserve">   Determined    </w:t>
      </w:r>
      <w:r>
        <w:t xml:space="preserve">   Dangerous    </w:t>
      </w:r>
      <w:r>
        <w:t xml:space="preserve">   Insatiable    </w:t>
      </w:r>
      <w:r>
        <w:t xml:space="preserve">   Daze    </w:t>
      </w:r>
      <w:r>
        <w:t xml:space="preserve">   Bile    </w:t>
      </w:r>
      <w:r>
        <w:t xml:space="preserve">   Empathetic    </w:t>
      </w:r>
      <w:r>
        <w:t xml:space="preserve">   Comfort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Cabin</dc:title>
  <dcterms:created xsi:type="dcterms:W3CDTF">2021-10-11T18:52:15Z</dcterms:created>
  <dcterms:modified xsi:type="dcterms:W3CDTF">2021-10-11T18:52:15Z</dcterms:modified>
</cp:coreProperties>
</file>