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Caddoes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Were the Caddoes hunter/gatherers or farmers?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the women wear?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were the Caddo most famous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fruit did they plant?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type of housing did they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weapon did they use?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the men wear?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kind of god(s)/religion did they have/worship?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region of Texas did the Caddoes settle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flowers did they grow for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crop did they plant the most?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were their clothes made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one traditional food did they have that was made of corn?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word created the name "Texas" in the Caddo language?</w:t>
            </w:r>
          </w:p>
        </w:tc>
      </w:tr>
    </w:tbl>
    <w:p>
      <w:pPr>
        <w:pStyle w:val="WordBankMedium"/>
      </w:pPr>
      <w:r>
        <w:t xml:space="preserve">   Farmers    </w:t>
      </w:r>
      <w:r>
        <w:t xml:space="preserve">   Single Creator    </w:t>
      </w:r>
      <w:r>
        <w:t xml:space="preserve">   Cone Shaped Buildings    </w:t>
      </w:r>
      <w:r>
        <w:t xml:space="preserve">   Corn    </w:t>
      </w:r>
      <w:r>
        <w:t xml:space="preserve">   Coastal Plains    </w:t>
      </w:r>
      <w:r>
        <w:t xml:space="preserve">   Sunflowers    </w:t>
      </w:r>
      <w:r>
        <w:t xml:space="preserve">   Animal Hides    </w:t>
      </w:r>
      <w:r>
        <w:t xml:space="preserve">   Squash    </w:t>
      </w:r>
      <w:r>
        <w:t xml:space="preserve">   Tay-yas    </w:t>
      </w:r>
      <w:r>
        <w:t xml:space="preserve">   Cornbread    </w:t>
      </w:r>
      <w:r>
        <w:t xml:space="preserve">   Arrows    </w:t>
      </w:r>
      <w:r>
        <w:t xml:space="preserve">   Pottery    </w:t>
      </w:r>
      <w:r>
        <w:t xml:space="preserve">   Breechcloths    </w:t>
      </w:r>
      <w:r>
        <w:t xml:space="preserve">   Ponchos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Caddoes</dc:title>
  <dcterms:created xsi:type="dcterms:W3CDTF">2021-10-11T18:52:02Z</dcterms:created>
  <dcterms:modified xsi:type="dcterms:W3CDTF">2021-10-11T18:52:02Z</dcterms:modified>
</cp:coreProperties>
</file>