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oldest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woman wanted the tree she planted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sibling of Rifkele that has tuberculosis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 joins this to avoid being sent to a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that the family lives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2nd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million of these people were killed in the 2nd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deaf and mute friend of Rifkele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Rifkele's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stayed with Henry once the Nazis started looking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Jews were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that the family lived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Cage</dc:title>
  <dcterms:created xsi:type="dcterms:W3CDTF">2021-10-11T18:51:30Z</dcterms:created>
  <dcterms:modified xsi:type="dcterms:W3CDTF">2021-10-11T18:51:30Z</dcterms:modified>
</cp:coreProperties>
</file>