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the family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sibling that has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woman wanted her tree cut down once she moved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million of these people were killed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Jews were sent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3rd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Rifkele became this so she didn't have to be split from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2nd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joined this to avoid being sent to a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narrator of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deaf mute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that the family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lives with Henry once the Nazis come looking for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Cage</dc:title>
  <dcterms:created xsi:type="dcterms:W3CDTF">2021-10-11T18:51:32Z</dcterms:created>
  <dcterms:modified xsi:type="dcterms:W3CDTF">2021-10-11T18:51:32Z</dcterms:modified>
</cp:coreProperties>
</file>