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Cage-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Riva loses her legs due to: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boy who is a deaf-mute, who Riva manages to save from the Nazi invasion in the streets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September of 1939, the Nazis invade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landlady to Nacha and her family, who betrays them because of their Jewish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celebration of The Passover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living in the ghetto for a time, Laibelle contracts is found to be sick with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Riva and her family live in the city of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Riva's brother's traded their bread for the week in exchange for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yellow star that the Jews are forced to wear is a symbol: the star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Jewish person, living in the ghetto, and acting as a representative for the Nazis.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Cage- Chapters 1-8</dc:title>
  <dcterms:created xsi:type="dcterms:W3CDTF">2021-10-11T18:51:20Z</dcterms:created>
  <dcterms:modified xsi:type="dcterms:W3CDTF">2021-10-11T18:51:20Z</dcterms:modified>
</cp:coreProperties>
</file>