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Cage Vocabulary Scramble</w:t>
      </w:r>
    </w:p>
    <w:p>
      <w:pPr>
        <w:pStyle w:val="Questions"/>
      </w:pPr>
      <w:r>
        <w:t xml:space="preserve">1. HPEACS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THETGO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PEOTYR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ELSOMHEI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CHUTIZAWS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TTTENIISEML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ISEWHJ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NASISRUS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MTDNNAMOAC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LMEOTE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CYSHMNIE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AECTTL IATRN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CRKRAAB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Cage Vocabulary Scramble</dc:title>
  <dcterms:created xsi:type="dcterms:W3CDTF">2021-10-11T18:52:50Z</dcterms:created>
  <dcterms:modified xsi:type="dcterms:W3CDTF">2021-10-11T18:52:50Z</dcterms:modified>
</cp:coreProperties>
</file>