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Cajuns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contemptuous quips    </w:t>
      </w:r>
      <w:r>
        <w:t xml:space="preserve">   belated    </w:t>
      </w:r>
      <w:r>
        <w:t xml:space="preserve">   nucleus    </w:t>
      </w:r>
      <w:r>
        <w:t xml:space="preserve">   floundered    </w:t>
      </w:r>
      <w:r>
        <w:t xml:space="preserve">   random    </w:t>
      </w:r>
      <w:r>
        <w:t xml:space="preserve">   mementos    </w:t>
      </w:r>
      <w:r>
        <w:t xml:space="preserve">   warranted    </w:t>
      </w:r>
      <w:r>
        <w:t xml:space="preserve">   deported    </w:t>
      </w:r>
      <w:r>
        <w:t xml:space="preserve">   revert    </w:t>
      </w:r>
      <w:r>
        <w:t xml:space="preserve">   endear    </w:t>
      </w:r>
      <w:r>
        <w:t xml:space="preserve">   operative    </w:t>
      </w:r>
      <w:r>
        <w:t xml:space="preserve">   sympathize    </w:t>
      </w:r>
      <w:r>
        <w:t xml:space="preserve">   belligerent    </w:t>
      </w:r>
      <w:r>
        <w:t xml:space="preserve">   jubilant    </w:t>
      </w:r>
      <w:r>
        <w:t xml:space="preserve">   prospered    </w:t>
      </w:r>
      <w:r>
        <w:t xml:space="preserve">   unpretentious    </w:t>
      </w:r>
      <w:r>
        <w:t xml:space="preserve">   tariffs    </w:t>
      </w:r>
      <w:r>
        <w:t xml:space="preserve">   profitable    </w:t>
      </w:r>
      <w:r>
        <w:t xml:space="preserve">   bounteous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Cajuns</dc:title>
  <dcterms:created xsi:type="dcterms:W3CDTF">2021-10-11T18:51:16Z</dcterms:created>
  <dcterms:modified xsi:type="dcterms:W3CDTF">2021-10-11T18:51:16Z</dcterms:modified>
</cp:coreProperties>
</file>