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Calculus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f'(x) &gt; 0 on a set interval what is the graph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d/dx (f(x))/(g(x)) = [g(x) * f'(x) - f(x) * g'(x)] / (g(x)^2 is the _________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f(x) = 6x^2 = 3x - 2 the f"(x)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f"(x) &gt; 0 on a set interval the function is ________ on that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f(x) = 2x^3 + 6x^2 - 5  f"(x) is a ______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f'(x) &lt; 0 on a set interval what is the graph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f'(x) = 10 then f"(x)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Oscillating graph is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a function is differentiable then the function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d/dx [(g(x))^n] = n(g(x))^(n-1) * g'(x) is the ____ rule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solve f(x) = x^e you would use the ______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second derivative of the position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f(x) = (x^2 + 6x + 9) / (x+5) has a nonremovable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derivative of the position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limit as x approaches 2^+ on the graph 1/(x-2)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f(x)= (x^2 + 6x + 9) / (x+3) has a _____ discontinuity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d/dx (f(x)(g(x) = f'(x) * g(x) + f(x) * g'(x) is the ______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Functions that take a ____ turn are not differentiable at that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d/dx (x^n) = nx^(n-1) is the ____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f"(x) &lt; 0 on a set interval the function is ________ on that interval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Calculus Cross</dc:title>
  <dcterms:created xsi:type="dcterms:W3CDTF">2021-10-11T18:51:27Z</dcterms:created>
  <dcterms:modified xsi:type="dcterms:W3CDTF">2021-10-11T18:51:27Z</dcterms:modified>
</cp:coreProperties>
</file>