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winter    </w:t>
      </w:r>
      <w:r>
        <w:t xml:space="preserve">   autumn    </w:t>
      </w:r>
      <w:r>
        <w:t xml:space="preserve">   june    </w:t>
      </w:r>
      <w:r>
        <w:t xml:space="preserve">   december    </w:t>
      </w:r>
      <w:r>
        <w:t xml:space="preserve">   march    </w:t>
      </w:r>
      <w:r>
        <w:t xml:space="preserve">   october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Calendar</dc:title>
  <dcterms:created xsi:type="dcterms:W3CDTF">2021-10-11T18:51:22Z</dcterms:created>
  <dcterms:modified xsi:type="dcterms:W3CDTF">2021-10-11T18:51:22Z</dcterms:modified>
</cp:coreProperties>
</file>