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day    </w:t>
      </w:r>
      <w:r>
        <w:t xml:space="preserve">   christmas eve    </w:t>
      </w:r>
      <w:r>
        <w:t xml:space="preserve">   thanksgiving day    </w:t>
      </w:r>
      <w:r>
        <w:t xml:space="preserve">   labor day    </w:t>
      </w:r>
      <w:r>
        <w:t xml:space="preserve">   independence day    </w:t>
      </w:r>
      <w:r>
        <w:t xml:space="preserve">   memorial day    </w:t>
      </w:r>
      <w:r>
        <w:t xml:space="preserve">   martin luther king jr day    </w:t>
      </w:r>
      <w:r>
        <w:t xml:space="preserve">   new years day    </w:t>
      </w:r>
      <w:r>
        <w:t xml:space="preserve">   twothousandsixteen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Calendar</dc:title>
  <dcterms:created xsi:type="dcterms:W3CDTF">2021-10-11T18:51:25Z</dcterms:created>
  <dcterms:modified xsi:type="dcterms:W3CDTF">2021-10-11T18:51:25Z</dcterms:modified>
</cp:coreProperties>
</file>