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California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Quiet and restrained in style manner,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Quilt or bedspread made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P.S. at the end of a written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Gray or mixed with 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frighten with threats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warning or an indication, especially of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1.	Pictures printed by a process in which a flat surface is treated to either retain ink or repel 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Expression of Greeting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1.	Photograph used by exposing light to a silver coated copper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Uncertain indefinite and or 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1.	Small decorative covering placed over the back or arm of a chair to prevent soiling and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1.	To break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	One who has come, or has come before in another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Asking for in a humble earnest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or situation of being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Fears or anxieties about what might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something impure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1.	A relief from sorrow or disappointment,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1.	Asking earnestly; begging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1.	Means Stealthy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Pleasantly warm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California Tale</dc:title>
  <dcterms:created xsi:type="dcterms:W3CDTF">2021-10-11T18:52:36Z</dcterms:created>
  <dcterms:modified xsi:type="dcterms:W3CDTF">2021-10-11T18:52:36Z</dcterms:modified>
</cp:coreProperties>
</file>