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WAKEUP CALL    </w:t>
      </w:r>
      <w:r>
        <w:t xml:space="preserve">   CONSERVATION    </w:t>
      </w:r>
      <w:r>
        <w:t xml:space="preserve">   ENDANGERED    </w:t>
      </w:r>
      <w:r>
        <w:t xml:space="preserve">   EXTINCTION    </w:t>
      </w:r>
      <w:r>
        <w:t xml:space="preserve">   FIGHT    </w:t>
      </w:r>
      <w:r>
        <w:t xml:space="preserve">   FROZEN ZOO    </w:t>
      </w:r>
      <w:r>
        <w:t xml:space="preserve">   GAIL    </w:t>
      </w:r>
      <w:r>
        <w:t xml:space="preserve">   IGNITE    </w:t>
      </w:r>
      <w:r>
        <w:t xml:space="preserve">   MAJA    </w:t>
      </w:r>
      <w:r>
        <w:t xml:space="preserve">   ROAR    </w:t>
      </w:r>
      <w:r>
        <w:t xml:space="preserve">   SAN DIEGO ZOO GLOBAL    </w:t>
      </w:r>
      <w:r>
        <w:t xml:space="preserve">   SPECIES    </w:t>
      </w:r>
      <w:r>
        <w:t xml:space="preserve">   UNITE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</dc:title>
  <dcterms:created xsi:type="dcterms:W3CDTF">2021-10-11T18:51:11Z</dcterms:created>
  <dcterms:modified xsi:type="dcterms:W3CDTF">2021-10-11T18:51:11Z</dcterms:modified>
</cp:coreProperties>
</file>