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Call....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or done in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ending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feeling, expressing, or inducing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toward the side sheltered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appease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modulation or inflection of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standing out so as to be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send off to a destination or for a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in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refusal to obey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with careful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uproar or unrestrained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malingers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 and tiring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Call.... Crossword</dc:title>
  <dcterms:created xsi:type="dcterms:W3CDTF">2021-10-11T18:51:26Z</dcterms:created>
  <dcterms:modified xsi:type="dcterms:W3CDTF">2021-10-11T18:51:26Z</dcterms:modified>
</cp:coreProperties>
</file>