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Call Of The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 ancestor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interbreeding of dog breeds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Thinking deeply about something that makes one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Cross or to be crossed intricately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concentrated attack physically or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Walking with great difficulty; stagger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fear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descendant of a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provoke or annoy to create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Overly submissive; easily handled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Existing from the beginning; An early or essential aspect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land surrounding an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lazily act; idle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mercy or pity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Crossword</dc:title>
  <dcterms:created xsi:type="dcterms:W3CDTF">2021-10-11T18:52:11Z</dcterms:created>
  <dcterms:modified xsi:type="dcterms:W3CDTF">2021-10-11T18:52:11Z</dcterms:modified>
</cp:coreProperties>
</file>