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growled and barked like _______ dogs...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Thorton's face and body were scored by the teeth of many 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Buck's one hundred and forty pounds dwindled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Buck earn sixteen hundred dollars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Buck run with side by side with the wild brother, yelping as he ran?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thirty mile river comparatively coated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Buck would've read the ___________ he would've known that trouble was brewing...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and devotion, things born of fire and roof, were his;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"Eh? Wot I say? I spik true w'en I say dat Buck two devils." Who said this in their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gingerly carried the crate from the wagon into a small, high-walled back 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Wild*</dc:title>
  <dcterms:created xsi:type="dcterms:W3CDTF">2021-10-11T18:51:19Z</dcterms:created>
  <dcterms:modified xsi:type="dcterms:W3CDTF">2021-10-11T18:51:19Z</dcterms:modified>
</cp:coreProperties>
</file>