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newfoundland dog bought at the same time as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 st. bernard/ scotch sheperd dog stolen from judge millers estate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quiet dog who holds the wheeler position next to the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 millers hired gardeners helper who kidnaps and sells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crafty white dog from spitzbergen who leads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prospector in the klondike who rescues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friendly dog, joes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one-eyed dog whose name means angry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bucks first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bragging man who makes a bet with thorton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 husky dog, brother of billee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mercedes brother, the driver of the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2021-10-11T18:51:18Z</dcterms:created>
  <dcterms:modified xsi:type="dcterms:W3CDTF">2021-10-11T18:51:18Z</dcterms:modified>
</cp:coreProperties>
</file>